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 every input has one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intial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multiply a number by itself to make that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repeat in decimal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outcome of the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change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Numerator divided by the demonator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numerical sentence with an equal sign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Put in a number value for a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Ex. 5 * 5 = 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longest side of the right triangle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 to the 3rd power : = 3*3*3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image turrned while shape and size stayed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speed increased or decreased of a 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2021-10-11T11:55:36Z</dcterms:created>
  <dcterms:modified xsi:type="dcterms:W3CDTF">2021-10-11T11:55:36Z</dcterms:modified>
</cp:coreProperties>
</file>