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numbers on the right of zero, negative numbers to the left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fall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to its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where each input has an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3.14...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help to show a value smaller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no value but holds a place value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direction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uses rectangles to show comparisons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answer to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how many times to multiply the base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sets to quantities to equal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multiplying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numbers, variables, and basic math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number below a fraction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represented using an alphabet, quantity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ordered pair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only give an whole number as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the highest and lowest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direction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above the fraction 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2021-10-11T11:55:38Z</dcterms:created>
  <dcterms:modified xsi:type="dcterms:W3CDTF">2021-10-11T11:55:38Z</dcterms:modified>
</cp:coreProperties>
</file>