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Triangles are similar if all three sides in one triangle are in the same proportion to the corresponding sides in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angles which occupy the same relative position at each intersection where a straight line crosses two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equal to the ratio of the side adjacent to an acute angle (in a right-angled triangle) to the hypotenuse?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equal to the ratio of the side opposite a given angle (in a right triangle) to the hypotenuse?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vertex is outside the circle and its sides are tangents or secants?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 complement two other right triangle theorems, the hypotenuse-angle, or HA, theorem?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two right triangles are congruent if the hypotenuse are both equal in both triangles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angle which an incident line or ray makes with a perpendicular to the surface at the point of incidence?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 lines that meet at a polygon vertex?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on the outer side of each of those two lines but on opposite sides of the transversal?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longest side of a right triangle,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have the same shape, but may have different sizes?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method of using proportions to find an unknown length or distance in similar figures?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triangles are similar if two sides in one triangle are in the same proportion?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angle made by a reflected ray with a perpendicular to the reflecting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two pairs of corresponding angles are congruent?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pairs of opposite angles made by two intersecting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positive acute angle that can represent an angle of any measure?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action or condition of becoming or being made wider, larger, or more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straight line or plane that touches a curve or curved surface at a point?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2021-10-11T11:55:40Z</dcterms:created>
  <dcterms:modified xsi:type="dcterms:W3CDTF">2021-10-11T11:55:40Z</dcterms:modified>
</cp:coreProperties>
</file>