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a function meets the X -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the highest and lowest values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which can be used to divide a larger number without remainders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quadratic function meets with the X -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data point that is distinctly separate from the rest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that a base is being raised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polynomial function  to the 4th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that is being raised to a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a function meets the Y -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value in a function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your class' Math teacher: Ms.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'm' in the equation of 'y = mx + c'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irrational number whose square root is not a whole number and therefore is easier left in its square root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logarithm to the base e (2.718281...)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number multiplied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the curve of a logarithmic graph approaches (but does not touch) as it heads towards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with two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that appears the most in a number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number in a number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polynomial function to the 3rd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average of the numbers in a number sequence.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2022-08-23T00:02:10Z</dcterms:created>
  <dcterms:modified xsi:type="dcterms:W3CDTF">2022-08-23T00:02:10Z</dcterms:modified>
</cp:coreProperties>
</file>