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run side by side but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exact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multiplied with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 to a division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around the outside of a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Solution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2021-10-11T11:55:45Z</dcterms:created>
  <dcterms:modified xsi:type="dcterms:W3CDTF">2021-10-11T11:55:45Z</dcterms:modified>
</cp:coreProperties>
</file>