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that relates two or more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numbers that are equal distance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letter that is used to represent one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math  sentence with the symbol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symbol &gt;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in a fraction that tell the total number of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in the middle of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in a fraction that tell the number of parts shaded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rules for evaluating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that tells you to slvle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designates on or more equal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comparison of two numbers using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used to indicate how many times the expression is to be repeated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positive and negative counting numbers and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that occurs the most in a set of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2021-10-11T11:55:49Z</dcterms:created>
  <dcterms:modified xsi:type="dcterms:W3CDTF">2021-10-11T11:55:49Z</dcterms:modified>
</cp:coreProperties>
</file>