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p>
      <w:pPr>
        <w:pStyle w:val="Questions"/>
      </w:pPr>
      <w:r>
        <w:t xml:space="preserve">1. EROICNDOAT PENAL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AXXS-I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YX-ASI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NIGRIO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QDSTNARAU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OREDRDE RAPI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DSACNRTEIOO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D-OOACEIXNRT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-YCNROETOIAD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CATSTRE TPOL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IPOTVIES EOTIOANRCLR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NGAEIVTE TRLIOONERCA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ON TRECRNOLAIO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DNRTE NELI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NONTUCOSUI TADA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DSTCIERE ADAT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TEEENDDPN BAIARELV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EEPDTDNEINN REVIABAL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REINALOT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OCFNNUTI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UFINONTC RLEU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NDOAIM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ERGNA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EICVALTR ELIN TTES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CUNNIFOT TONAIOTN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BETAOLUS LUAEV NUITNOFC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27. LIMFYA OF UOFSTINNC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IRNELA FNICTNOU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LTEIMAAHCTMA ILOEDNMG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30. HRPGA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2021-10-11T11:55:52Z</dcterms:created>
  <dcterms:modified xsi:type="dcterms:W3CDTF">2021-10-11T11:55:52Z</dcterms:modified>
</cp:coreProperties>
</file>