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with the same absolute value but are on different sides of the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add numbers on different sides of the number line you get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numbers that have a sum of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division that has two or more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a number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with a fractional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numbers that have a product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decimals that go infinitely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decimals that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with no fractional parts</w:t>
            </w:r>
          </w:p>
        </w:tc>
      </w:tr>
    </w:tbl>
    <w:p>
      <w:pPr>
        <w:pStyle w:val="WordBankLarge"/>
      </w:pPr>
      <w:r>
        <w:t xml:space="preserve">   additive inverse    </w:t>
      </w:r>
      <w:r>
        <w:t xml:space="preserve">   multiplicative inverse    </w:t>
      </w:r>
      <w:r>
        <w:t xml:space="preserve">   absolute value    </w:t>
      </w:r>
      <w:r>
        <w:t xml:space="preserve">   integers    </w:t>
      </w:r>
      <w:r>
        <w:t xml:space="preserve">   long division    </w:t>
      </w:r>
      <w:r>
        <w:t xml:space="preserve">   natural numbers     </w:t>
      </w:r>
      <w:r>
        <w:t xml:space="preserve">   negative numbers    </w:t>
      </w:r>
      <w:r>
        <w:t xml:space="preserve">   opposite numbers    </w:t>
      </w:r>
      <w:r>
        <w:t xml:space="preserve">   positive numbers    </w:t>
      </w:r>
      <w:r>
        <w:t xml:space="preserve">   rational numbers    </w:t>
      </w:r>
      <w:r>
        <w:t xml:space="preserve">   repeating decimal    </w:t>
      </w:r>
      <w:r>
        <w:t xml:space="preserve">   terminating decimals    </w:t>
      </w:r>
      <w:r>
        <w:t xml:space="preserve">   zero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2021-10-11T11:55:56Z</dcterms:created>
  <dcterms:modified xsi:type="dcterms:W3CDTF">2021-10-11T11:55:56Z</dcterms:modified>
</cp:coreProperties>
</file>