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of steepness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is common to all terms of an expression or to two or more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indicates how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or expression that is multiplied by another number or expression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value that is substituted for the independent variable in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all first coordinates (or x-values)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closeness of a given measurement or value to the actual measurement or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is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a graph gets closer to as the value of a variable becomes extremely large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or values that occur most frequently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number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substituting a value for a variable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opposite of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all the values in a data set divided by the number of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statement that two expressions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of the greatest and least values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grathered from a survey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polynomial with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2021-10-11T11:54:48Z</dcterms:created>
  <dcterms:modified xsi:type="dcterms:W3CDTF">2021-10-11T11:54:48Z</dcterms:modified>
</cp:coreProperties>
</file>