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of y at the point where a curve crosses the y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 of all the integers up to and including a given 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continuous portion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combination of three or more notes that blend harmoniously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touches a curve but does not intersect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involving a single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function obtained by expressing the dependent variable of one function as the independent variable of another; f and g are inverse functions if f(x)=y and g(y)=x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real number that cannot be expressed as a rational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 of the length of the side opposite the given angle to the length of the hypotenuse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the values of a random variable divided by the number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in 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extending or lying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influence that produces a change in a physical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that has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rate at which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notation of how many times to multiply a number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ratio of the adjacent side to the hypotenuse of a right-angled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2021-10-11T11:54:50Z</dcterms:created>
  <dcterms:modified xsi:type="dcterms:W3CDTF">2021-10-11T11:54:50Z</dcterms:modified>
</cp:coreProperties>
</file>