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divide    </w:t>
      </w:r>
      <w:r>
        <w:t xml:space="preserve">   addend    </w:t>
      </w:r>
      <w:r>
        <w:t xml:space="preserve">   angle    </w:t>
      </w:r>
      <w:r>
        <w:t xml:space="preserve">   compare    </w:t>
      </w:r>
      <w:r>
        <w:t xml:space="preserve">   factor pairs    </w:t>
      </w:r>
      <w:r>
        <w:t xml:space="preserve">   estimate    </w:t>
      </w:r>
      <w:r>
        <w:t xml:space="preserve">   equivalent    </w:t>
      </w:r>
      <w:r>
        <w:t xml:space="preserve">   right angle    </w:t>
      </w:r>
      <w:r>
        <w:t xml:space="preserve">   place value    </w:t>
      </w:r>
      <w:r>
        <w:t xml:space="preserve">   perimeter    </w:t>
      </w:r>
      <w:r>
        <w:t xml:space="preserve">   product    </w:t>
      </w:r>
      <w:r>
        <w:t xml:space="preserve">   obtuse    </w:t>
      </w:r>
      <w:r>
        <w:t xml:space="preserve">   line    </w:t>
      </w:r>
      <w:r>
        <w:t xml:space="preserve">   meter    </w:t>
      </w:r>
      <w:r>
        <w:t xml:space="preserve">   ray    </w:t>
      </w:r>
      <w:r>
        <w:t xml:space="preserve">   denominator    </w:t>
      </w:r>
      <w:r>
        <w:t xml:space="preserve">   divisor    </w:t>
      </w:r>
      <w:r>
        <w:t xml:space="preserve">   expanded form    </w:t>
      </w:r>
      <w:r>
        <w:t xml:space="preserve">   equation    </w:t>
      </w:r>
      <w:r>
        <w:t xml:space="preserve">   difference    </w:t>
      </w:r>
      <w:r>
        <w:t xml:space="preserve">   composite    </w:t>
      </w:r>
      <w:r>
        <w:t xml:space="preserve">   prime    </w:t>
      </w:r>
      <w:r>
        <w:t xml:space="preserve">   fraction    </w:t>
      </w:r>
      <w:r>
        <w:t xml:space="preserve">   decimal    </w:t>
      </w:r>
      <w:r>
        <w:t xml:space="preserve">   decompose    </w:t>
      </w:r>
      <w:r>
        <w:t xml:space="preserve">   add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2021-10-11T11:55:41Z</dcterms:created>
  <dcterms:modified xsi:type="dcterms:W3CDTF">2021-10-11T11:55:41Z</dcterms:modified>
</cp:coreProperties>
</file>