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does not have visible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means greater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means less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has visible decimals.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of subtracting one number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to write numbers by showing the value of each digit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number in a subtraction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way of writing numbers using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write numbers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which we from another number in a subtraction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adding two or more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means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is added to another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name in math has a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2021-10-11T11:56:00Z</dcterms:created>
  <dcterms:modified xsi:type="dcterms:W3CDTF">2021-10-11T11:56:00Z</dcterms:modified>
</cp:coreProperties>
</file>