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transformation that doesn't change the size of the shape is known as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end result after a transformation.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transformation that slides a shape without changing the orientation.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transformation that flips over a line.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sides and angles that match up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Transformation that makes a shape bigger or smaller.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the fixed and starting point to a to which we make shapes bigger and smaller.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Transformation that turns a shape around a center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Same Shape and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that multiplies some quantity.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2021-10-11T11:56:02Z</dcterms:created>
  <dcterms:modified xsi:type="dcterms:W3CDTF">2021-10-11T11:56:02Z</dcterms:modified>
</cp:coreProperties>
</file>