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smallest number and the largest number in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same value in quantity, size,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in division that is to be divided into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faction in which the numerator is greater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of two numbers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that is written above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angle smaller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numbers in addition problems that are added together to form a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numbers that can be written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number that has factors other than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equation that shows that two fractions are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larger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fractional number with a denominator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 number greater than 1 that has only itself and the number 1 as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fraction that results from switching the denominator and the 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is written below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that would fall in the middle if the results were arranged in order from least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that occurs most frequently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that 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fraction in which the numerator is smaller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 value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in a division problem by which the dividend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two or more numbers that are multiplied together to get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1</dc:title>
  <dcterms:created xsi:type="dcterms:W3CDTF">2021-10-11T11:56:13Z</dcterms:created>
  <dcterms:modified xsi:type="dcterms:W3CDTF">2021-10-11T11:56:13Z</dcterms:modified>
</cp:coreProperties>
</file>