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Percent    </w:t>
      </w:r>
      <w:r>
        <w:t xml:space="preserve">   Equivalent    </w:t>
      </w:r>
      <w:r>
        <w:t xml:space="preserve">   Probability    </w:t>
      </w:r>
      <w:r>
        <w:t xml:space="preserve">   Fraction    </w:t>
      </w:r>
      <w:r>
        <w:t xml:space="preserve">   Decimal    </w:t>
      </w:r>
      <w:r>
        <w:t xml:space="preserve">   Integers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2021-10-11T11:55:44Z</dcterms:created>
  <dcterms:modified xsi:type="dcterms:W3CDTF">2021-10-11T11:55:44Z</dcterms:modified>
</cp:coreProperties>
</file>