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 back up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 what will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descending put in order from greatest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 tell all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between the 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dimensions measurement of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estimate a reasonable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ascending put in order from least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formulate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compare ways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contrast ways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apart.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summarize give me the 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2021-10-11T11:56:05Z</dcterms:created>
  <dcterms:modified xsi:type="dcterms:W3CDTF">2021-10-11T11:56:05Z</dcterms:modified>
</cp:coreProperties>
</file>