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average    </w:t>
      </w:r>
      <w:r>
        <w:t xml:space="preserve">   calculator    </w:t>
      </w:r>
      <w:r>
        <w:t xml:space="preserve">   composite    </w:t>
      </w:r>
      <w:r>
        <w:t xml:space="preserve">   divisibility tests    </w:t>
      </w:r>
      <w:r>
        <w:t xml:space="preserve">   division    </w:t>
      </w:r>
      <w:r>
        <w:t xml:space="preserve">   exponents    </w:t>
      </w:r>
      <w:r>
        <w:t xml:space="preserve">   factor    </w:t>
      </w:r>
      <w:r>
        <w:t xml:space="preserve">   greatest common factor    </w:t>
      </w:r>
      <w:r>
        <w:t xml:space="preserve">   least common multiple    </w:t>
      </w:r>
      <w:r>
        <w:t xml:space="preserve">   multiples    </w:t>
      </w:r>
      <w:r>
        <w:t xml:space="preserve">   multiplication    </w:t>
      </w:r>
      <w:r>
        <w:t xml:space="preserve">   order of operations    </w:t>
      </w:r>
      <w:r>
        <w:t xml:space="preserve">   place value    </w:t>
      </w:r>
      <w:r>
        <w:t xml:space="preserve">   prime    </w:t>
      </w:r>
      <w:r>
        <w:t xml:space="preserve">   prime factorization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2021-10-11T11:56:56Z</dcterms:created>
  <dcterms:modified xsi:type="dcterms:W3CDTF">2021-10-11T11:56:56Z</dcterms:modified>
</cp:coreProperties>
</file>