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Change the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Take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Wholenumber-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digit added to another digit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5x5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Addend-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answer in subtraction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outside digit in 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Zero-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digit divided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Horizontial-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difference-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position of a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Rename-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opposite of 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Multiplication-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value of 2 digits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Factor-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Product-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Division-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up anddown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Quotient-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230-53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Divisor-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Answer in 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Dividend-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3,6, 9 etc.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single Numeral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2021-10-11T11:56:09Z</dcterms:created>
  <dcterms:modified xsi:type="dcterms:W3CDTF">2021-10-11T11:56:09Z</dcterms:modified>
</cp:coreProperties>
</file>