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has no factors other than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being divided, the number under the division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operation that has keywords:  how many in each, groups of, per, out of, divided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two quantities; sometimes written as a:b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operation that has keywords:  of, times, twice/three/four...times as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operation that has keywords:  difference, fewer than, less than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has both a whole part and a fractional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operation that has keywords:  total, sum, and, altogether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you are dividing by in a division problem; the number outside the division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out of 100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2021-10-11T11:56:13Z</dcterms:created>
  <dcterms:modified xsi:type="dcterms:W3CDTF">2021-10-11T11:56:13Z</dcterms:modified>
</cp:coreProperties>
</file>