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top number of a fraction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number that is a submultiple of all the numbers of a given set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number by which another number is to be divided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number on the number line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number to be divided by another number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two numbers only integer is 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whole number that can be divided  evenly by numbers other than 1 or itself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something simpler or easier to do or understand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botton number of a fraction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tool that breaks down any number into it's prime factors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whole number that can be divided evenly only  by 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mathematical expression or function so related to another that their product is one.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quantity or number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2021-10-11T11:54:25Z</dcterms:created>
  <dcterms:modified xsi:type="dcterms:W3CDTF">2021-10-11T11:54:25Z</dcterms:modified>
</cp:coreProperties>
</file>