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y-coordinate of the vertex of the quadratic function f(x)=ax^2+bx+c when a&lt;0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line that the parabola reflects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polynomial with two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x coordinate of a point where the graph crosses the x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polynomial with three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quadratic function written in the form f(x)= a(x-p)(x-q) where a is not equal to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solution of the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sum of the exponents of the variables in the monomial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coefficient of the first term of a polynomial written in standard form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add a constant c to an expression of the form x^2+bx +c is a perfect square trinomial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greatest degree of the terms in a polynomial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point where the graph changes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quadratic function written in the form f(x)= a (x-h) ^2 +k where a is not equal to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nonlinear equation that can be written in the standard form ax^2+bx+c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y-coordinate of the vertex of the quadratic function f(x)=ax^2+bx+c when a&gt;0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polynomial written with the exponents of the terms decreasing from left to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 shaped graph of a quadratic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polynomial that is written as  a product of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x value or solution of the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number, variable, or a product of a number and one or more variables with whole number exponents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2021-10-11T11:56:17Z</dcterms:created>
  <dcterms:modified xsi:type="dcterms:W3CDTF">2021-10-11T11:56:17Z</dcterms:modified>
</cp:coreProperties>
</file>