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numbers that are added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used to show addition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join two groups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larger in size or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same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smaller in size or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that shows subtraction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away objects from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subtraction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meaning none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an addition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2021-10-11T11:56:20Z</dcterms:created>
  <dcterms:modified xsi:type="dcterms:W3CDTF">2021-10-11T11:56:20Z</dcterms:modified>
</cp:coreProperties>
</file>