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greatest whole number that is a factor of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used to represent an unknown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uses the symbols for less than or equal to, greater than or equal to, less than, or  greater than to describe a relationship between two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 of all whole numbers and their additive inverse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comparison of one amount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result of adding two numbers or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where the axes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or numbers that occur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smallest multiple that two or more numbers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range of the quartiles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data that are grouped closely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number that is multiplied by another to yield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refers to the number of times a number is multiplied by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numbers that are the same distance from zero on a number line but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 of the number and any whole number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empty space or interval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of two amounts with different units of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an expression separated by addition or subtraction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 that is much higher or much lower than the other values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mathematical combination of numbers, variables,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that includes only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in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bar graph used to display numerical at a that have been organized into equal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by which a given number must be multiplied by to get a result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four regions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mathematical statement that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sum of the numbers of a data set divided by the number of data 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2021-10-11T11:54:30Z</dcterms:created>
  <dcterms:modified xsi:type="dcterms:W3CDTF">2021-10-11T11:54:30Z</dcterms:modified>
</cp:coreProperties>
</file>