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slope-intercept form    </w:t>
      </w:r>
      <w:r>
        <w:t xml:space="preserve">   table of values    </w:t>
      </w:r>
      <w:r>
        <w:t xml:space="preserve">   range    </w:t>
      </w:r>
      <w:r>
        <w:t xml:space="preserve">   common difference    </w:t>
      </w:r>
      <w:r>
        <w:t xml:space="preserve">   independent variable    </w:t>
      </w:r>
      <w:r>
        <w:t xml:space="preserve">   function rule    </w:t>
      </w:r>
      <w:r>
        <w:t xml:space="preserve">   distributive property    </w:t>
      </w:r>
      <w:r>
        <w:t xml:space="preserve">   domain    </w:t>
      </w:r>
      <w:r>
        <w:t xml:space="preserve">   slope    </w:t>
      </w:r>
      <w:r>
        <w:t xml:space="preserve">   variable    </w:t>
      </w:r>
      <w:r>
        <w:t xml:space="preserve">   linear function    </w:t>
      </w:r>
      <w:r>
        <w:t xml:space="preserve">   zero slope    </w:t>
      </w:r>
      <w:r>
        <w:t xml:space="preserve">   horizontal line    </w:t>
      </w:r>
      <w:r>
        <w:t xml:space="preserve">   output    </w:t>
      </w:r>
      <w:r>
        <w:t xml:space="preserve">   input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2021-10-11T11:55:54Z</dcterms:created>
  <dcterms:modified xsi:type="dcterms:W3CDTF">2021-10-11T11:55:54Z</dcterms:modified>
</cp:coreProperties>
</file>