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analyze    </w:t>
      </w:r>
      <w:r>
        <w:t xml:space="preserve">   calculate    </w:t>
      </w:r>
      <w:r>
        <w:t xml:space="preserve">   classify    </w:t>
      </w:r>
      <w:r>
        <w:t xml:space="preserve">   display    </w:t>
      </w:r>
      <w:r>
        <w:t xml:space="preserve">   evaluate    </w:t>
      </w:r>
      <w:r>
        <w:t xml:space="preserve">   explain    </w:t>
      </w:r>
      <w:r>
        <w:t xml:space="preserve">   identify    </w:t>
      </w:r>
      <w:r>
        <w:t xml:space="preserve">   justify    </w:t>
      </w:r>
      <w:r>
        <w:t xml:space="preserve">   model    </w:t>
      </w:r>
      <w:r>
        <w:t xml:space="preserve">   solve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2021-10-11T11:55:56Z</dcterms:created>
  <dcterms:modified xsi:type="dcterms:W3CDTF">2021-10-11T11:55:56Z</dcterms:modified>
</cp:coreProperties>
</file>