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rectangle    </w:t>
      </w:r>
      <w:r>
        <w:t xml:space="preserve">   square    </w:t>
      </w:r>
      <w:r>
        <w:t xml:space="preserve">   denominator    </w:t>
      </w:r>
      <w:r>
        <w:t xml:space="preserve">   numerator    </w:t>
      </w:r>
      <w:r>
        <w:t xml:space="preserve">   triangle    </w:t>
      </w:r>
      <w:r>
        <w:t xml:space="preserve">   operations    </w:t>
      </w:r>
      <w:r>
        <w:t xml:space="preserve">   geometry    </w:t>
      </w:r>
      <w:r>
        <w:t xml:space="preserve">   fraction    </w:t>
      </w:r>
      <w:r>
        <w:t xml:space="preserve">   more    </w:t>
      </w:r>
      <w:r>
        <w:t xml:space="preserve">   less    </w:t>
      </w:r>
      <w:r>
        <w:t xml:space="preserve">   equals    </w:t>
      </w:r>
      <w:r>
        <w:t xml:space="preserve">   plus    </w:t>
      </w:r>
      <w:r>
        <w:t xml:space="preserve">   minus    </w:t>
      </w:r>
      <w:r>
        <w:t xml:space="preserve">   twice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2021-10-11T11:57:04Z</dcterms:created>
  <dcterms:modified xsi:type="dcterms:W3CDTF">2021-10-11T11:57:04Z</dcterms:modified>
</cp:coreProperties>
</file>