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taking away one number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to a subtraction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combining sets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 problem where two or more factors must be taken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solving a math problem where the answer is close to the real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answer to a division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for dividing numbers to help with factoring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breaking up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calculating the total of 2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finding a number that is nearest to an event 10, 100, 1,000,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whole number; tenths, hundreths,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in which another number is divisible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2022-07-31T19:37:23Z</dcterms:created>
  <dcterms:modified xsi:type="dcterms:W3CDTF">2022-07-31T19:37:23Z</dcterms:modified>
</cp:coreProperties>
</file>