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calculating the total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statement that two things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two-dimensional plane formed by the intersection of the y-axis and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greater than zero (+)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symbols used to enclose sections of an expression (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relationship between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on a graph that runs vertically (up-down)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ratio of the length in a drawing (or model) to the length on the real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how many times to use that number in a multiplication (bⁿ)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splitting a number into equal parts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combining two numbers to find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unequal relationship between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(0,0)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facts and figures arranged in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on a graph that runs horizontally (left-right)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one number away from another to find the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less than zero (-)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division    </w:t>
      </w:r>
      <w:r>
        <w:t xml:space="preserve">   parentheses    </w:t>
      </w:r>
      <w:r>
        <w:t xml:space="preserve">   exponent    </w:t>
      </w:r>
      <w:r>
        <w:t xml:space="preserve">   proportional    </w:t>
      </w:r>
      <w:r>
        <w:t xml:space="preserve">   equation    </w:t>
      </w:r>
      <w:r>
        <w:t xml:space="preserve">   scale    </w:t>
      </w:r>
      <w:r>
        <w:t xml:space="preserve">   origin    </w:t>
      </w:r>
      <w:r>
        <w:t xml:space="preserve">   nonproportional    </w:t>
      </w:r>
      <w:r>
        <w:t xml:space="preserve">   table    </w:t>
      </w:r>
      <w:r>
        <w:t xml:space="preserve">   x-axis    </w:t>
      </w:r>
      <w:r>
        <w:t xml:space="preserve">   y-axis    </w:t>
      </w:r>
      <w:r>
        <w:t xml:space="preserve">   coordinate plane    </w:t>
      </w:r>
      <w:r>
        <w:t xml:space="preserve">   positive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2021-10-11T11:56:26Z</dcterms:created>
  <dcterms:modified xsi:type="dcterms:W3CDTF">2021-10-11T11:56:26Z</dcterms:modified>
</cp:coreProperties>
</file>