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line with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bigger than 90 degrees, but less than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radius times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a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whose measure is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with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Ttwo angles whose sum is 180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units used to measure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tool used to measure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triangle with two sides that are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with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"corner"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rays with a common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2021-10-11T11:54:48Z</dcterms:created>
  <dcterms:modified xsi:type="dcterms:W3CDTF">2021-10-11T11:54:48Z</dcterms:modified>
</cp:coreProperties>
</file>