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numbers that give a point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pictorial diagram or drawing representing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number's distance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quadrant number for negative,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positive or negative number, but not fractions or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breaking up numbers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with an integer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sections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2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a greater than or less than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numbers that are the same distance from zero on a numberline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numbers whose product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numbers including fractions and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multiplying a number repeatedly will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answer to a division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2021-10-11T11:54:50Z</dcterms:created>
  <dcterms:modified xsi:type="dcterms:W3CDTF">2021-10-11T11:54:50Z</dcterms:modified>
</cp:coreProperties>
</file>