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number written in the air to show how many times a number multiplys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sales x commission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bigger number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the decimal in the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principal x rate x time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form of writing a number without using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 picture of something that has been cut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 the numbers then count the places for the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compars two times with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each number then do the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a common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fraction on left then change to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number with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two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compares 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.6 written as a word 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2021-10-11T11:54:57Z</dcterms:created>
  <dcterms:modified xsi:type="dcterms:W3CDTF">2021-10-11T11:54:57Z</dcterms:modified>
</cp:coreProperties>
</file>