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   , 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that divides a line segment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straight and goes in both directions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coordinate 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m=rise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lines that have equal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numbers in an ordered pair that are located on a coordinate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that intersect at right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(x,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x and y axis and 4 quadrants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derived from the pythagorean theorum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x coordinate of a point where a graph intersects the x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 coordinate of a point where a graph intersects the y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2021-10-11T11:54:59Z</dcterms:created>
  <dcterms:modified xsi:type="dcterms:W3CDTF">2021-10-11T11:54:59Z</dcterms:modified>
</cp:coreProperties>
</file>