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Counting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Repeated subtraction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operation is repeated addition.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numbers being multiplied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{0, 1, 2, 3, 4…}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decimals that do NOT terminate or repeat, square roots of non-perfect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{…-4, -3, -2, -1, 0, 1, 2, 3, 4…}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÷ b= c what is 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greatest natural number that divides both a and 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Set a = {3, 4, 6} set b = {4, 6, 8} if the end result is {4, 6} what was found?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6.92 is an example of these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does ∈ represent?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a/b=q r=0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number classification could be used in a context such as: “I have 5 concert tickets.”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number classification could be used for a social security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Characters we can use to represent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rational and irrational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digits to represent the value that we want.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a= {1, 2, 3} this is an example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numbers have more than two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a+b=b+a is an example of what property?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Inverse of addition.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answer to an addition problem.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answer to a subtraction problem.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5x5=25. 25 is known as what in this operation?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 a = {1, 2, 3} Set b = {4, 5, 6} what is the set operation used if we end with {1, 2, 3, 4, 5, 6}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have a universal set and set A, set A is what to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numbers only have two factors 1 and the number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and this other number are neither prime or composite.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identity property of multiplication.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If a and b are any two whole numbers their sum is a whole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number classification could be used to identify the edition of a textbook.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2021-10-11T11:56:28Z</dcterms:created>
  <dcterms:modified xsi:type="dcterms:W3CDTF">2021-10-11T11:56:28Z</dcterms:modified>
</cp:coreProperties>
</file>