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quantity representing the power to 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number of different digits or the combination of numbers or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straight line on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Numbers written in front of the variable with the largest exponent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particular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result of an subtraction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 terms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number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4th no higher power of an unknown quantity or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 of a rational number multiplied by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Involving the 2nd and no higher power of an unknown quantity or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of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 number or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quality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of territory owned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2021-10-11T11:55:03Z</dcterms:created>
  <dcterms:modified xsi:type="dcterms:W3CDTF">2021-10-11T11:55:03Z</dcterms:modified>
</cp:coreProperties>
</file>