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solld figure with a square for a base and triangles for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figure with six faces that are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all sides congruent and all angles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segment where two faces of a solid figure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dimensional figure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figure that is shaped like a round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 with sides one unit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has at least two congruent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2021-10-11T11:56:33Z</dcterms:created>
  <dcterms:modified xsi:type="dcterms:W3CDTF">2021-10-11T11:56:33Z</dcterms:modified>
</cp:coreProperties>
</file>