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combine    </w:t>
      </w:r>
      <w:r>
        <w:t xml:space="preserve">   cone    </w:t>
      </w:r>
      <w:r>
        <w:t xml:space="preserve">   cylinder    </w:t>
      </w:r>
      <w:r>
        <w:t xml:space="preserve">   difference    </w:t>
      </w:r>
      <w:r>
        <w:t xml:space="preserve">   edges    </w:t>
      </w:r>
      <w:r>
        <w:t xml:space="preserve">   fact family    </w:t>
      </w:r>
      <w:r>
        <w:t xml:space="preserve">   hexagon    </w:t>
      </w:r>
      <w:r>
        <w:t xml:space="preserve">   less    </w:t>
      </w:r>
      <w:r>
        <w:t xml:space="preserve">   more    </w:t>
      </w:r>
      <w:r>
        <w:t xml:space="preserve">   oval    </w:t>
      </w:r>
      <w:r>
        <w:t xml:space="preserve">   pentagon    </w:t>
      </w:r>
      <w:r>
        <w:t xml:space="preserve">   rectangle    </w:t>
      </w:r>
      <w:r>
        <w:t xml:space="preserve">   rectangular prism    </w:t>
      </w:r>
      <w:r>
        <w:t xml:space="preserve">   sphere    </w:t>
      </w:r>
      <w:r>
        <w:t xml:space="preserve">   square    </w:t>
      </w:r>
      <w:r>
        <w:t xml:space="preserve">   subtraction    </w:t>
      </w:r>
      <w:r>
        <w:t xml:space="preserve">   together    </w:t>
      </w:r>
      <w:r>
        <w:t xml:space="preserve">   total    </w:t>
      </w:r>
      <w:r>
        <w:t xml:space="preserve">   vertices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2021-10-11T11:55:01Z</dcterms:created>
  <dcterms:modified xsi:type="dcterms:W3CDTF">2021-10-11T11:55:01Z</dcterms:modified>
</cp:coreProperties>
</file>