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domain of a function where its value is getting smaller respectively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set input values of a function or relation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y-coordinate of the point where a graph intersects the y-axis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exponential function of the form  f(x)=ab^x in which a&lt;b&lt;1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domain of a function where its value is getting  larger respectively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exponential function of the form f(x)=ab^x in which   b&gt;1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trends in the y-values of a function as the x-values approach positive and negative infinity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line that a graph gets close to but never crosses as the value of a variable becomes extremely large or small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x- coordinate of the point where a graph intersects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set of all possible output values of a function or relation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 </dc:title>
  <dcterms:created xsi:type="dcterms:W3CDTF">2021-10-11T11:55:08Z</dcterms:created>
  <dcterms:modified xsi:type="dcterms:W3CDTF">2021-10-11T11:55:08Z</dcterms:modified>
</cp:coreProperties>
</file>