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less than 90 degrees but more than 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continuous portion of a circle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that is in the center of some larger region.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with a circular base and sides tapering to a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specific identifiable position in a continuum or series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three-sided regular polygon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two equal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between 90 and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quadrilateral whose opposite sides are parallel and equal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plane figure bounded by straight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four right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changing in shape, form, or appearance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2021-10-11T11:56:40Z</dcterms:created>
  <dcterms:modified xsi:type="dcterms:W3CDTF">2021-10-11T11:56:40Z</dcterms:modified>
</cp:coreProperties>
</file>