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sum of all exponents of all included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consists three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highest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a2-b2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algebraic expression of the sum or the difference of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the highest degree of its term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agent or characteristic that enables things, people, or classes to be distinguished from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factored gives you the square of a binomial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value decreases but the proportion remains constant over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highest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consisting of one term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substance, such as a vitamin or hormone, that is required for the stimulation of growth in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interest paid on both the principal and on accrued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way to factor a polynomial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found by multiplying the previous one by the common ratio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function whose value is raised to the power of an argument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consists of several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growth whose rate becomes ever more rapid in proportion to the growing total number or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least quantity or amount possible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percentage by which the original amount will decline. Exponent: Time, usually expressed in seconds, minutes, hours, days, or years.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</dc:title>
  <dcterms:created xsi:type="dcterms:W3CDTF">2021-10-11T11:55:10Z</dcterms:created>
  <dcterms:modified xsi:type="dcterms:W3CDTF">2021-10-11T11:55:10Z</dcterms:modified>
</cp:coreProperties>
</file>