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add    </w:t>
      </w:r>
      <w:r>
        <w:t xml:space="preserve">   addition    </w:t>
      </w:r>
      <w:r>
        <w:t xml:space="preserve">   divide    </w:t>
      </w:r>
      <w:r>
        <w:t xml:space="preserve">   division    </w:t>
      </w:r>
      <w:r>
        <w:t xml:space="preserve">   factor    </w:t>
      </w:r>
      <w:r>
        <w:t xml:space="preserve">   math    </w:t>
      </w:r>
      <w:r>
        <w:t xml:space="preserve">   math vocabulary    </w:t>
      </w:r>
      <w:r>
        <w:t xml:space="preserve">   math wizards    </w:t>
      </w:r>
      <w:r>
        <w:t xml:space="preserve">   minus    </w:t>
      </w:r>
      <w:r>
        <w:t xml:space="preserve">   multiplication    </w:t>
      </w:r>
      <w:r>
        <w:t xml:space="preserve">   multiply    </w:t>
      </w:r>
      <w:r>
        <w:t xml:space="preserve">   product    </w:t>
      </w:r>
      <w:r>
        <w:t xml:space="preserve">   quotient    </w:t>
      </w:r>
      <w:r>
        <w:t xml:space="preserve">   subtracion    </w:t>
      </w:r>
      <w:r>
        <w:t xml:space="preserve">   subtract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2021-10-11T11:56:15Z</dcterms:created>
  <dcterms:modified xsi:type="dcterms:W3CDTF">2021-10-11T11:56:15Z</dcterms:modified>
</cp:coreProperties>
</file>