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graph has "bins" or "ranges" of numbers that every data point falls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number when a set of numbers is organized from least to greatest.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product of two numbers is one, these numbers are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with 4 sides that have all the same length, but it is not a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graph shows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sided shape with straight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frequent number in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rectangle with all equal length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things have the same measure.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the largest value and the smallest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4-sided shape with straight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traditional average where you add up the numbers and divide by the number of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{4, 9, 16, 25, 36, ... }  This set is the set of all _____________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take 3.14 and multiply it by the diameter of a circle, you get this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likeliness of something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with 2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property that says order doesn't matter.  4+3=3+4.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the center of a circle out to the edge of the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2021-12-29T03:35:36Z</dcterms:created>
  <dcterms:modified xsi:type="dcterms:W3CDTF">2021-12-29T03:35:36Z</dcterms:modified>
</cp:coreProperties>
</file>