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something is the same amount of another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make an estimate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answer to an addition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quadrilateral with no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strategy used to help with multiplication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polygon with four sides and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products of a number that is skip counting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number such as 1, 3, 5, 7 , 9 or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answer you get when dividing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answer to a subtraction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space covered on the inside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answer you get when you multiply some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number such as 0, 2, 4, 6, 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</dc:title>
  <dcterms:created xsi:type="dcterms:W3CDTF">2021-10-11T11:55:17Z</dcterms:created>
  <dcterms:modified xsi:type="dcterms:W3CDTF">2021-10-11T11:55:17Z</dcterms:modified>
</cp:coreProperties>
</file>