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numbers, expressions, and at least one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number, variable, or product of a number and one of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does not contain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branch of mathematics that involves an expression expressions with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Statements that are true for any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symbol, usually a letter, used to represent a number in mathematical expressions or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write as a product of its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numerical factor of a term that contains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expression is in simplest form when it is replaced by an equivalent expression having no like terms or parentheses.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algebraic expression in the which the variable is raised to the first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add the same number and zero is the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Expressions that have the same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of any number and one is the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multiply a sum or number each addend of the sum by the number outside the parentheses.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of  any number and zero is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of numbers in a specific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sequence which the same difference between two consecutive terms 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order in which two numbers are added or multiplied does not change their sum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specific case which proves a statement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in which numbers are grouped does not change the sum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Choosing a variable and a quantity to represent in an expression or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expression expressed as the product of it's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part of an algebraic expression separated by a plus or minus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Terms that contain the same variables raised to the same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2021-10-11T11:55:19Z</dcterms:created>
  <dcterms:modified xsi:type="dcterms:W3CDTF">2021-10-11T11:55:19Z</dcterms:modified>
</cp:coreProperties>
</file>