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number    </w:t>
      </w:r>
      <w:r>
        <w:t xml:space="preserve">   together    </w:t>
      </w:r>
      <w:r>
        <w:t xml:space="preserve">   total    </w:t>
      </w:r>
      <w:r>
        <w:t xml:space="preserve">   times    </w:t>
      </w:r>
      <w:r>
        <w:t xml:space="preserve">   same    </w:t>
      </w:r>
      <w:r>
        <w:t xml:space="preserve">   takeaway    </w:t>
      </w:r>
      <w:r>
        <w:t xml:space="preserve">   sum    </w:t>
      </w:r>
      <w:r>
        <w:t xml:space="preserve">   subtraction    </w:t>
      </w:r>
      <w:r>
        <w:t xml:space="preserve">   quotient    </w:t>
      </w:r>
      <w:r>
        <w:t xml:space="preserve">   product    </w:t>
      </w:r>
      <w:r>
        <w:t xml:space="preserve">   per    </w:t>
      </w:r>
      <w:r>
        <w:t xml:space="preserve">   multiply    </w:t>
      </w:r>
      <w:r>
        <w:t xml:space="preserve">   more than    </w:t>
      </w:r>
      <w:r>
        <w:t xml:space="preserve">   minus    </w:t>
      </w:r>
      <w:r>
        <w:t xml:space="preserve">   how many    </w:t>
      </w:r>
      <w:r>
        <w:t xml:space="preserve">   greater    </w:t>
      </w:r>
      <w:r>
        <w:t xml:space="preserve">   fewer    </w:t>
      </w:r>
      <w:r>
        <w:t xml:space="preserve">   equal    </w:t>
      </w:r>
      <w:r>
        <w:t xml:space="preserve">   each    </w:t>
      </w:r>
      <w:r>
        <w:t xml:space="preserve">   dividend    </w:t>
      </w:r>
      <w:r>
        <w:t xml:space="preserve">   division    </w:t>
      </w:r>
      <w:r>
        <w:t xml:space="preserve">   divide    </w:t>
      </w:r>
      <w:r>
        <w:t xml:space="preserve">   difference    </w:t>
      </w:r>
      <w:r>
        <w:t xml:space="preserve">   average    </w:t>
      </w:r>
      <w:r>
        <w:t xml:space="preserve">   altogether    </w:t>
      </w:r>
      <w:r>
        <w:t xml:space="preserve">   all    </w:t>
      </w:r>
      <w:r>
        <w:t xml:space="preserve">   addition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2021-10-11T11:56:18Z</dcterms:created>
  <dcterms:modified xsi:type="dcterms:W3CDTF">2021-10-11T11:56:18Z</dcterms:modified>
</cp:coreProperties>
</file>