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result of multiplication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space inside a 3D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space covered inside a 2D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orientation that goes left and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come up with questions to ask people and collect data based on their answers.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orientation that goes up and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distance around the outside of a 2D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on the bottom of a fraction - describes the total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on top of a fraction - describes the amount selected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mathematical or scientific word for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result of addition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2021-10-11T11:55:22Z</dcterms:created>
  <dcterms:modified xsi:type="dcterms:W3CDTF">2021-10-11T11:55:22Z</dcterms:modified>
</cp:coreProperties>
</file>