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even    </w:t>
      </w:r>
      <w:r>
        <w:t xml:space="preserve">   half    </w:t>
      </w:r>
      <w:r>
        <w:t xml:space="preserve">   thirds    </w:t>
      </w:r>
      <w:r>
        <w:t xml:space="preserve">   fourths    </w:t>
      </w:r>
      <w:r>
        <w:t xml:space="preserve">   quarterpast    </w:t>
      </w:r>
      <w:r>
        <w:t xml:space="preserve">   hands    </w:t>
      </w:r>
      <w:r>
        <w:t xml:space="preserve">   halfpast    </w:t>
      </w:r>
      <w:r>
        <w:t xml:space="preserve">   minute    </w:t>
      </w:r>
      <w:r>
        <w:t xml:space="preserve">   hour    </w:t>
      </w:r>
      <w:r>
        <w:t xml:space="preserve">   oclock    </w:t>
      </w:r>
      <w:r>
        <w:t xml:space="preserve">   analog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2021-10-11T11:56:20Z</dcterms:created>
  <dcterms:modified xsi:type="dcterms:W3CDTF">2021-10-11T11:56:20Z</dcterms:modified>
</cp:coreProperties>
</file>