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tells how many equal parts are in a fraction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Numerator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order for performing operations to simplify expressions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Remainder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pair of numbers that gives the coordinates of a point on a grid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Decimal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intersection of the x and y axes in a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Decimal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whole number greater than 0 that has exactly two different factors, 1 and itself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 of multiplication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Compatible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the division of one quantity by antoher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Decimal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that is left over after a whole number is divided equally by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Ordered pair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strategy to find about how much or how many by expressing a number closest to 10, 100, etc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Tenths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of addition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Prime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equal parts when a whole is divided into 10 equal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Unit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place to the right of the decimal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quotient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fraction that has 1 as its numerator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Tenth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Denominators that are not equal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x-axis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horizontal axis in a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Origin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an ordered pair,the value that is always written first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x- 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vertical axis in a coordinate plan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Coordinates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an ordered pair, the value that is always written second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Denominator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number being added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Addend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interior of region of a 2-D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y-coordinate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Numbers that are easy to compute mentally and are close in value to the actual numbers.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y-axis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ordered pair of numbers that identify a point on a coordinate 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Order of Operations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number with one or more digits to the right of a decimal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Area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fractional number with a denominator of 10 or a power of 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Unlike denominators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dot separating the whole number form the fraction in decimal notation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rounding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number written below the line in a fraction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2021-10-11T11:55:24Z</dcterms:created>
  <dcterms:modified xsi:type="dcterms:W3CDTF">2021-10-11T11:55:24Z</dcterms:modified>
</cp:coreProperties>
</file>