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trapezoid    </w:t>
      </w:r>
      <w:r>
        <w:t xml:space="preserve">   parallelogram    </w:t>
      </w:r>
      <w:r>
        <w:t xml:space="preserve">   rectangle    </w:t>
      </w:r>
      <w:r>
        <w:t xml:space="preserve">   square    </w:t>
      </w:r>
      <w:r>
        <w:t xml:space="preserve">   equilateral triangle    </w:t>
      </w:r>
      <w:r>
        <w:t xml:space="preserve">   isosceles triangle    </w:t>
      </w:r>
      <w:r>
        <w:t xml:space="preserve">   scalene triangle    </w:t>
      </w:r>
      <w:r>
        <w:t xml:space="preserve">   obtuse triangle    </w:t>
      </w:r>
      <w:r>
        <w:t xml:space="preserve">   acute triangle    </w:t>
      </w:r>
      <w:r>
        <w:t xml:space="preserve">   right triangle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2021-10-11T11:56:25Z</dcterms:created>
  <dcterms:modified xsi:type="dcterms:W3CDTF">2021-10-11T11:56:25Z</dcterms:modified>
</cp:coreProperties>
</file>