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multiples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375,000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to the second power is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solve value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length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multiply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4,6,8,9,10,12,14,etc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operations that undo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3.75 x 100,000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3.75 x ten to the fifth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2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 sentences with a equal-sign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the number and any non-zero whole number (skip counting)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to multiply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inside, cover, 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with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same multiple of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2,3,5,7,11,13,17,19,23,29,31,etc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 exponent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2021-10-11T11:55:31Z</dcterms:created>
  <dcterms:modified xsi:type="dcterms:W3CDTF">2021-10-11T11:55:31Z</dcterms:modified>
</cp:coreProperties>
</file>