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overlapping region shows #s of solutions to the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in same plane which dont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coincides with the preimage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about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Frequencies displayed in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 before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domain gets 1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statement which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position,size,or shape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division of each data value into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 Values of the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graphs connected with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quantities are not equal  &lt;,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translation and reflection across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intersects and forms 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(x1,y1) and (x2,y2)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this is Radial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stated for a relationship among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divides into two congruent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with one solution at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frequency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Symbols and letters used to represent a value which can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finding the expressions value EX. A=9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inequalities combined into one statement by using AND or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or Horizontal bars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Values of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statement which two ratios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Value which does not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2021-10-11T11:55:33Z</dcterms:created>
  <dcterms:modified xsi:type="dcterms:W3CDTF">2021-10-11T11:55:33Z</dcterms:modified>
</cp:coreProperties>
</file>